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20A" w:rsidRDefault="00000000">
      <w:pPr>
        <w:pStyle w:val="Ttulo"/>
      </w:pPr>
      <w:r>
        <w:t>Data Subject Rights Request Form (ARCO / CCPA)</w:t>
      </w:r>
    </w:p>
    <w:p w:rsidR="0074020A" w:rsidRDefault="00000000">
      <w:r>
        <w:t xml:space="preserve">Date of request: </w:t>
      </w:r>
      <w:r w:rsidR="001E371C">
        <w:t>____________________</w:t>
      </w:r>
      <w:r>
        <w:br/>
      </w:r>
    </w:p>
    <w:p w:rsidR="0074020A" w:rsidRDefault="00000000">
      <w:r>
        <w:t>To: Skloud S.A.P.I. de C.V.</w:t>
      </w:r>
      <w:r>
        <w:br/>
        <w:t xml:space="preserve">Email: </w:t>
      </w:r>
      <w:r w:rsidR="00457067">
        <w:t>hello</w:t>
      </w:r>
      <w:r>
        <w:t>@skloud</w:t>
      </w:r>
      <w:r w:rsidR="00487256">
        <w:t xml:space="preserve">.io </w:t>
      </w:r>
      <w:r>
        <w:br/>
        <w:t>Address: Bosque de Radiatas 22, Int. 602-3, Bosque de las Lomas, Cuajimalpa, 05120, Mexico City, Mexico</w:t>
      </w:r>
      <w:r>
        <w:br/>
      </w:r>
    </w:p>
    <w:p w:rsidR="0074020A" w:rsidRDefault="00000000">
      <w:r>
        <w:t>I, ____________________________________________, in my capacity as the owner of the personal data, hereby request to exercise the following right(s):</w:t>
      </w:r>
    </w:p>
    <w:p w:rsidR="0074020A" w:rsidRDefault="00000000">
      <w:r>
        <w:t>- [ ] Access</w:t>
      </w:r>
      <w:r>
        <w:br/>
        <w:t>- [ ] Rectification</w:t>
      </w:r>
      <w:r>
        <w:br/>
        <w:t>- [ ] Cancellation (Erasure)</w:t>
      </w:r>
      <w:r>
        <w:br/>
        <w:t>- [ ] Objection</w:t>
      </w:r>
      <w:r>
        <w:br/>
        <w:t>- [ ] Withdrawal of consent</w:t>
      </w:r>
      <w:r>
        <w:br/>
        <w:t>- [ ] Restriction of use or disclosure</w:t>
      </w:r>
      <w:r>
        <w:br/>
        <w:t>- [ ] Refusal of processing for secondary purposes</w:t>
      </w:r>
      <w:r>
        <w:br/>
        <w:t>- [ ] Request under the California Consumer Privacy Act (CCPA)</w:t>
      </w:r>
    </w:p>
    <w:p w:rsidR="0074020A" w:rsidRDefault="00000000">
      <w:r>
        <w:t>Reason for the request and a clear and precise description of the personal data involved:</w:t>
      </w:r>
      <w:r>
        <w:br/>
        <w:t>________________________________________________________________________________________</w:t>
      </w:r>
      <w:r>
        <w:br/>
        <w:t>________________________________________________________________________________________</w:t>
      </w:r>
      <w:r>
        <w:br/>
        <w:t>________________________________________________________________________________________</w:t>
      </w:r>
    </w:p>
    <w:p w:rsidR="0074020A" w:rsidRDefault="00000000">
      <w:r>
        <w:t>Data subject contact information:</w:t>
      </w:r>
      <w:r>
        <w:br/>
        <w:t>Full name: _________________________________________________________</w:t>
      </w:r>
      <w:r>
        <w:br/>
        <w:t>Email address: ____________________________________________________</w:t>
      </w:r>
      <w:r>
        <w:br/>
        <w:t>Phone number: ____________________________________________________</w:t>
      </w:r>
      <w:r>
        <w:br/>
      </w:r>
    </w:p>
    <w:p w:rsidR="0074020A" w:rsidRDefault="00000000">
      <w:r>
        <w:t>Attached to this request are the following documents:</w:t>
      </w:r>
      <w:r>
        <w:br/>
        <w:t>- Copy of a valid official ID with photo</w:t>
      </w:r>
      <w:r>
        <w:br/>
        <w:t>- If acting through a legal representative: document proving representation and copies of IDs for both parties</w:t>
      </w:r>
    </w:p>
    <w:p w:rsidR="0074020A" w:rsidRDefault="00000000">
      <w:r>
        <w:br/>
        <w:t>Signature of the data subject: _____________________________________</w:t>
      </w:r>
      <w:r>
        <w:br/>
      </w:r>
    </w:p>
    <w:sectPr w:rsidR="007402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5317907">
    <w:abstractNumId w:val="8"/>
  </w:num>
  <w:num w:numId="2" w16cid:durableId="306860852">
    <w:abstractNumId w:val="6"/>
  </w:num>
  <w:num w:numId="3" w16cid:durableId="321154597">
    <w:abstractNumId w:val="5"/>
  </w:num>
  <w:num w:numId="4" w16cid:durableId="606161683">
    <w:abstractNumId w:val="4"/>
  </w:num>
  <w:num w:numId="5" w16cid:durableId="1133787219">
    <w:abstractNumId w:val="7"/>
  </w:num>
  <w:num w:numId="6" w16cid:durableId="412091997">
    <w:abstractNumId w:val="3"/>
  </w:num>
  <w:num w:numId="7" w16cid:durableId="2064019048">
    <w:abstractNumId w:val="2"/>
  </w:num>
  <w:num w:numId="8" w16cid:durableId="521625047">
    <w:abstractNumId w:val="1"/>
  </w:num>
  <w:num w:numId="9" w16cid:durableId="199552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371C"/>
    <w:rsid w:val="0029639D"/>
    <w:rsid w:val="00326F90"/>
    <w:rsid w:val="00457067"/>
    <w:rsid w:val="00487256"/>
    <w:rsid w:val="0074020A"/>
    <w:rsid w:val="00A2141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8F696"/>
  <w14:defaultImageDpi w14:val="300"/>
  <w15:docId w15:val="{3703EF21-314C-E14F-8F9A-DC111E5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Diego Ocampo</cp:lastModifiedBy>
  <cp:revision>4</cp:revision>
  <dcterms:created xsi:type="dcterms:W3CDTF">2013-12-23T23:15:00Z</dcterms:created>
  <dcterms:modified xsi:type="dcterms:W3CDTF">2025-03-31T17:14:00Z</dcterms:modified>
  <cp:category/>
</cp:coreProperties>
</file>